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18:00-18:00 Den mysiga julkonserten – Jannike Sandström med Frida Andersson &amp; Nicke Lignell</w:t>
      </w:r>
    </w:p>
    <w:p>
      <w:r>
        <w:t xml:space="preserve"> </w:t>
      </w:r>
    </w:p>
    <w:p>
      <w:r>
        <w:t>23,5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