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Hietsun Paviljonki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14:30-16:00 Sjuka Tider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