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 / Fokus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19:00-20:00 For the Brave- konsert</w:t>
      </w:r>
    </w:p>
    <w:p>
      <w:r>
        <w:t xml:space="preserve"> </w:t>
      </w:r>
    </w:p>
    <w:p>
      <w:r>
        <w:t>32,50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