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Korjaamo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 xml:space="preserve">20:00-00:00 For the Brave - Skivreleasekonsert </w:t>
      </w:r>
    </w:p>
    <w:p>
      <w:r>
        <w:t xml:space="preserve"> </w:t>
      </w:r>
    </w:p>
    <w:p>
      <w:r>
        <w:t>30,50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