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Knivfabriken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14:00-15:30 GUIDAD TUR OCH DRYCKESPROVNINGAR</w:t>
      </w:r>
    </w:p>
    <w:p>
      <w:r>
        <w:t xml:space="preserve"> </w:t>
      </w:r>
    </w:p>
    <w:p>
      <w:r>
        <w:t>35,00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