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 vardagsrum, Tomaskyrkan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14:00-15:00 Riko Eklund: Berättandets konst - grunden i skådespeleri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