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Tempelplatsens kyrka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19:00-20:00 Stabat Mater</w:t>
      </w:r>
    </w:p>
    <w:p>
      <w:r>
        <w:t>Stabat Mater: Kilven Kuoro, Kamarikuoro SonorEnsemble ja Helsingin poliisisoittokunta. Konsertin johtaa MuT Sami Ruusuvuori, kuorojen valmennus MuT Hanna Remes.</w:t>
      </w:r>
    </w:p>
    <w:p>
      <w:r>
        <w:t>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