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Öppen Bibelskola med Fredrik Martin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