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Kirpliä Konsthemmet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14:30-15:30 Ruotsinkielinen yleisöopastus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