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17:30-18:30 Författarbesök: Karin Collins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