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Konsthemmet Kirpilä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16:00-17:00 Konsertti: Janne Valkeajoki, harmonikka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