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Standup på tre språk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