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14:00-14:00 Cleo &amp; Ari: Walking with Ella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