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18:00-18:00 Klubb Ankdamm She's Leaving Home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