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123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19:00-21:00 Porvoon Tarinaklubi</w:t>
      </w:r>
    </w:p>
    <w:p>
      <w:r>
        <w:t>Rävsson Companyn uusi tarinaklubi Porvoossa!</w:t>
        <w:br/>
        <w:t>Tarinankertojat tarjoilevat tarinoita ja erikoisia sattumuksia ja musiikkia - suomeksi ja ruotsiksi</w:t>
      </w:r>
    </w:p>
    <w:p>
      <w:r>
        <w:t>12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