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Kvartersklubben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18:00-20:00 Temakväll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