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Viks kyrka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19:00-20:45 Sasha Mäkiläs dirigentkurs avslutningskonsert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