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Ingå kyrka 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