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Äppelbackens servicehem, mötesrummet. 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17:00-18:30 Föreläsning om smärta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