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Botby-Marudds arbetarhus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17:00-18:30 Sjung så in i Norden!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