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14:00-20:00 Elokuva: Poika ja haikara. (Ikäraja 12)</w:t>
      </w:r>
    </w:p>
    <w:p>
      <w:r>
        <w:t xml:space="preserve">Nuori Mahito-poika kaipaa äitiään ja päätyy etsimään tätä elävien sekä kuolleiden jakamasta rajamaailmasta. Siellä kuolema päättyy ja uusi elämä voi alkaa.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