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18:05-19:35 Böckerna i mitt liv: Nils Torvalds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