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18:05-19:35 Oscar Winberg: USA:s presidentval – vad kan vi förvänta oss?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