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18:05-19:35 Gaëlle Briguet: Un voyage avec Arthur Rimbaud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