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18:00-20:00 Ladies First Big Band - Swing &amp; Soul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