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Vindängen, Folkhälsanhusets restaurang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17:30-18:30 Konstnärskväll: Titti Creutziger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