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10:00-11:10 Sportlovsbio - Muminvärlden - Trollvinter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