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Norshuset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18:00-19:45 Sportlovsbio - Ett hjärta är alltid rött (12)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