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Täkter Marthastuga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11:30-14:30 SOPPSÖNDAG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