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SVF-huset G18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14:00-15:30 Tretti Karar - manskörsmusik i ny tappning</w:t>
      </w:r>
    </w:p>
    <w:p>
      <w:r>
        <w:t xml:space="preserve"> </w:t>
      </w:r>
    </w:p>
    <w:p>
      <w:r>
        <w:t>31,50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