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Helsingfors stadshus</w:t>
      </w:r>
    </w:p>
    <w:p>
      <w:r>
        <w:t>22.3.2024 perjantai</w:t>
      </w:r>
    </w:p>
    <w:p>
      <w:pPr>
        <w:pStyle w:val="Heading1"/>
      </w:pPr>
      <w:r>
        <w:t>22.3.2024 perjantai</w:t>
      </w:r>
    </w:p>
    <w:p>
      <w:pPr>
        <w:pStyle w:val="Heading2"/>
      </w:pPr>
      <w:r>
        <w:t>09:30-12:30 Pohjolan päivä 2024</w:t>
      </w:r>
    </w:p>
    <w:p>
      <w:r>
        <w:t>Tervetuloa viettämään kanssamme Pohjolan päivää Helsingin kaupungintalolla perjantaina 22. maaliskuuta. Ilmoittautuminen alkaa 19. helmikuuta 2024.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