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domkyrka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17:00-18:15 Vivaldi: Gloria &amp; Bruckner: Requiem in d</w:t>
      </w:r>
    </w:p>
    <w:p>
      <w:r>
        <w:t xml:space="preserve"> </w:t>
      </w:r>
    </w:p>
    <w:p>
      <w:r>
        <w:t>35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