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Arbetetsvänner Huvudföreningen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18:00-20:30 Svenska Dagen fest i Arbetetsvänner Huvudföreningen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