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bibliotek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18:00-20:00 Filmkväll i Sjundeå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