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Sjundeå bibliotek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18:00-19:40 Barnens filmkväll i Sjundeå biblioteket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