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Lojo museum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17:00-17:45 Svenskspråkig guidning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