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Elverket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17:30-19:00 Mitä kieltä taiteet puhuvat? Ohjelmaa osana Bokkalaset i Ekenäs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