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10:00-16:00 Julstigen på Runebergs hems 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