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arbis 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18:05-19:35 Samtal med Ylva Perera: Läsning, fördjupning, debatt – går det att vara kritiker i ankdammen?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