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18:05-19:35 Luca Maurizi: L’amica geniale di Elena Ferrante: un nuovo classico italiano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