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18:05-19:35 Pernilla Sjöblom: Från pynt till skydd – traditionell ytbehandling förr och idag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