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Sjötorp Kråkö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11:00-13:00 Julbasar Kråkö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