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18:05-19:35 Pia Ingström: Min farmors nerver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