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församlingshem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18:30-20:00 Traditionellt bokkalas i församlingen - välkomna till ett samtal med författaren Merete Mazzarella!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