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14:00-14:00 Guidning på svenska på utställningen En blick på Helsingfors på Villa Hagasund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