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Biomedicum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Studia Medicina: Framtidens medicin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