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Digitalt på Zoom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18:00-19:00 Distansföreläsning: Hörsel och digitalisering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