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kyrkas klockstapel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16:00-19:00 Glögg vid Ingå kyrkas klockstapel på Allhelgonadagen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