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19:00-21:00 HSO – Mot skyarna</w:t>
      </w:r>
    </w:p>
    <w:p>
      <w:r>
        <w:t xml:space="preserve"> </w:t>
      </w:r>
    </w:p>
    <w:p>
      <w:r>
        <w:t>fr.o.m 11,50€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