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Kulturhuset Karelia 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19:00-21:00 Toner från Ekåsen | Bokkalaset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